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Activites for Groups and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Group    </w:t>
      </w:r>
      <w:r>
        <w:t xml:space="preserve">   permission    </w:t>
      </w:r>
      <w:r>
        <w:t xml:space="preserve">   heartrate    </w:t>
      </w:r>
      <w:r>
        <w:t xml:space="preserve">   factors    </w:t>
      </w:r>
      <w:r>
        <w:t xml:space="preserve">   lifestyle    </w:t>
      </w:r>
      <w:r>
        <w:t xml:space="preserve">   lungvolumes    </w:t>
      </w:r>
      <w:r>
        <w:t xml:space="preserve">   evaluate    </w:t>
      </w:r>
      <w:r>
        <w:t xml:space="preserve">   Instruct    </w:t>
      </w:r>
      <w:r>
        <w:t xml:space="preserve">   Plan    </w:t>
      </w:r>
      <w:r>
        <w:t xml:space="preserve">   cardiovascular    </w:t>
      </w:r>
      <w:r>
        <w:t xml:space="preserve">   resistances    </w:t>
      </w:r>
      <w:r>
        <w:t xml:space="preserve">   weights    </w:t>
      </w:r>
      <w:r>
        <w:t xml:space="preserve">   questionnaires    </w:t>
      </w:r>
      <w:r>
        <w:t xml:space="preserve">   interviews    </w:t>
      </w:r>
      <w:r>
        <w:t xml:space="preserve">   PARQ    </w:t>
      </w:r>
      <w:r>
        <w:t xml:space="preserve">   bloodpressure    </w:t>
      </w:r>
      <w:r>
        <w:t xml:space="preserve">   healthscreening    </w:t>
      </w:r>
      <w:r>
        <w:t xml:space="preserve">   fitnesslevels    </w:t>
      </w:r>
      <w:r>
        <w:t xml:space="preserve">   gym    </w:t>
      </w:r>
      <w:r>
        <w:t xml:space="preserve">   square    </w:t>
      </w:r>
      <w:r>
        <w:t xml:space="preserve">   bowtie    </w:t>
      </w:r>
      <w:r>
        <w:t xml:space="preserve">   circuits    </w:t>
      </w:r>
      <w:r>
        <w:t xml:space="preserve">   Intensity    </w:t>
      </w:r>
      <w:r>
        <w:t xml:space="preserve">   Postnatel    </w:t>
      </w:r>
      <w:r>
        <w:t xml:space="preserve">   Antenatal    </w:t>
      </w:r>
      <w:r>
        <w:t xml:space="preserve">   Elderly    </w:t>
      </w:r>
      <w:r>
        <w:t xml:space="preserve">   Children    </w:t>
      </w:r>
      <w:r>
        <w:t xml:space="preserve">   Individual    </w:t>
      </w:r>
      <w:r>
        <w:t xml:space="preserve">  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Activites for Groups and Individuals</dc:title>
  <dcterms:created xsi:type="dcterms:W3CDTF">2021-10-11T14:24:12Z</dcterms:created>
  <dcterms:modified xsi:type="dcterms:W3CDTF">2021-10-11T14:24:12Z</dcterms:modified>
</cp:coreProperties>
</file>