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jog    </w:t>
      </w:r>
      <w:r>
        <w:t xml:space="preserve">   weights    </w:t>
      </w:r>
      <w:r>
        <w:t xml:space="preserve">   strength    </w:t>
      </w:r>
      <w:r>
        <w:t xml:space="preserve">   cool down    </w:t>
      </w:r>
      <w:r>
        <w:t xml:space="preserve">   warm up    </w:t>
      </w:r>
      <w:r>
        <w:t xml:space="preserve">   stretching    </w:t>
      </w:r>
      <w:r>
        <w:t xml:space="preserve">   zumba    </w:t>
      </w:r>
      <w:r>
        <w:t xml:space="preserve">   fitness    </w:t>
      </w:r>
      <w:r>
        <w:t xml:space="preserve">   body    </w:t>
      </w:r>
      <w:r>
        <w:t xml:space="preserve">   exercise    </w:t>
      </w:r>
      <w:r>
        <w:t xml:space="preserve">   bones    </w:t>
      </w:r>
      <w:r>
        <w:t xml:space="preserve">   joints    </w:t>
      </w:r>
      <w:r>
        <w:t xml:space="preserve">   flexibility    </w:t>
      </w:r>
      <w:r>
        <w:t xml:space="preserve">   muscles    </w:t>
      </w:r>
      <w:r>
        <w:t xml:space="preserve">   swimming    </w:t>
      </w:r>
      <w:r>
        <w:t xml:space="preserve">   gymnastics    </w:t>
      </w:r>
      <w:r>
        <w:t xml:space="preserve">   squat    </w:t>
      </w:r>
      <w:r>
        <w:t xml:space="preserve">   work out    </w:t>
      </w:r>
      <w:r>
        <w:t xml:space="preserve">   walking    </w:t>
      </w:r>
      <w:r>
        <w:t xml:space="preserve">   karate    </w:t>
      </w:r>
      <w:r>
        <w:t xml:space="preserve">   bicycling    </w:t>
      </w:r>
      <w:r>
        <w:t xml:space="preserve">   gym    </w:t>
      </w:r>
      <w:r>
        <w:t xml:space="preserve">   physical activity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2021-10-11T14:23:53Z</dcterms:created>
  <dcterms:modified xsi:type="dcterms:W3CDTF">2021-10-11T14:23:53Z</dcterms:modified>
</cp:coreProperties>
</file>