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handle the physical demands of everyday life without becoming overly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planned physical activity done regularly to build or maintain one's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intense physical activity that requires little oxygen but uses short burst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passing of traits from parents to their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of your body's joints to move easily through a full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a muscle's ability to repeatedly exert a force over a prolonged 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 of body fat to lean body tissue, such as bone, muscle and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form of bodily movement that uses up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Smooth and effective working together of your muscles 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Rhythmic, nonstop, moderate to vigorous activity that requires large amounts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the most weight you can lift or the force you can exert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feeling of control and stability over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Units of heat that measure the energy available in foods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</dc:title>
  <dcterms:created xsi:type="dcterms:W3CDTF">2021-10-11T14:24:04Z</dcterms:created>
  <dcterms:modified xsi:type="dcterms:W3CDTF">2021-10-11T14:24:04Z</dcterms:modified>
</cp:coreProperties>
</file>