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Ability    </w:t>
      </w:r>
      <w:r>
        <w:t xml:space="preserve">   Levels    </w:t>
      </w:r>
      <w:r>
        <w:t xml:space="preserve">   Wellness    </w:t>
      </w:r>
      <w:r>
        <w:t xml:space="preserve">   Fitness    </w:t>
      </w:r>
      <w:r>
        <w:t xml:space="preserve">   Risk    </w:t>
      </w:r>
      <w:r>
        <w:t xml:space="preserve">   Health    </w:t>
      </w:r>
      <w:r>
        <w:t xml:space="preserve">   Training    </w:t>
      </w:r>
      <w:r>
        <w:t xml:space="preserve">   Exercise    </w:t>
      </w:r>
      <w:r>
        <w:t xml:space="preserve">   Aerobic    </w:t>
      </w:r>
      <w:r>
        <w:t xml:space="preserve">   Cardiorespiratory    </w:t>
      </w:r>
      <w:r>
        <w:t xml:space="preserve">   Endurance    </w:t>
      </w:r>
      <w:r>
        <w:t xml:space="preserve">   Flexibility    </w:t>
      </w:r>
      <w:r>
        <w:t xml:space="preserve">   Muscle    </w:t>
      </w:r>
      <w:r>
        <w:t xml:space="preserve">   Strength    </w:t>
      </w:r>
      <w:r>
        <w:t xml:space="preserve">   Sedentary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Activity</dc:title>
  <dcterms:created xsi:type="dcterms:W3CDTF">2021-10-11T14:24:19Z</dcterms:created>
  <dcterms:modified xsi:type="dcterms:W3CDTF">2021-10-11T14:24:19Z</dcterms:modified>
</cp:coreProperties>
</file>