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planned physical activity done regularly to build or maintain one’s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form of bodily movement that uses up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perform difficult physical activity without getting overly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places where two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excessive loss of water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F.I.T.T. Principle that determines how long you exercise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minutes everyone should be getting a day exercising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break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F.I.T.T. Principle that determines how hard you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sports clothing and safety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of your muscles to use force.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ability to handle the physical demands of everyday life without becoming overly tired.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Rhythmic activity that uses large amounts of oxygen and works the heart and lungs.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Exercise that uses very little oxygen and short bursts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move joints fully and easily through a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proportions of fat, bone, muscle, and fluid that make up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F.I.T.T. Principle that determines how often you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F.I.T.T. Principle that determines what kind of  exercise you do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Training to get into shape for physical activity or a sport</w:t>
            </w:r>
          </w:p>
        </w:tc>
      </w:tr>
    </w:tbl>
    <w:p>
      <w:pPr>
        <w:pStyle w:val="WordBankLarge"/>
      </w:pPr>
      <w:r>
        <w:t xml:space="preserve">   Physical Activity    </w:t>
      </w:r>
      <w:r>
        <w:t xml:space="preserve">   Sixty    </w:t>
      </w:r>
      <w:r>
        <w:t xml:space="preserve">   Physical Fitness    </w:t>
      </w:r>
      <w:r>
        <w:t xml:space="preserve">   Exercise    </w:t>
      </w:r>
      <w:r>
        <w:t xml:space="preserve">   Strength    </w:t>
      </w:r>
      <w:r>
        <w:t xml:space="preserve">   Endurance    </w:t>
      </w:r>
      <w:r>
        <w:t xml:space="preserve">   Flexibility    </w:t>
      </w:r>
      <w:r>
        <w:t xml:space="preserve">   Body Composition    </w:t>
      </w:r>
      <w:r>
        <w:t xml:space="preserve">   Joints    </w:t>
      </w:r>
      <w:r>
        <w:t xml:space="preserve">   Aerobic Fitness    </w:t>
      </w:r>
      <w:r>
        <w:t xml:space="preserve">   Anaerobic Exercise    </w:t>
      </w:r>
      <w:r>
        <w:t xml:space="preserve">   Frequency    </w:t>
      </w:r>
      <w:r>
        <w:t xml:space="preserve">   Intensity    </w:t>
      </w:r>
      <w:r>
        <w:t xml:space="preserve">   Time    </w:t>
      </w:r>
      <w:r>
        <w:t xml:space="preserve">   Type    </w:t>
      </w:r>
      <w:r>
        <w:t xml:space="preserve">   Conditioning    </w:t>
      </w:r>
      <w:r>
        <w:t xml:space="preserve">   Dehydration    </w:t>
      </w:r>
      <w:r>
        <w:t xml:space="preserve">   Sports Gear    </w:t>
      </w:r>
      <w:r>
        <w:t xml:space="preserve">  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2021-10-11T14:24:24Z</dcterms:created>
  <dcterms:modified xsi:type="dcterms:W3CDTF">2021-10-11T14:24:24Z</dcterms:modified>
</cp:coreProperties>
</file>