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playground    </w:t>
      </w:r>
      <w:r>
        <w:t xml:space="preserve">   school    </w:t>
      </w:r>
      <w:r>
        <w:t xml:space="preserve">   amber    </w:t>
      </w:r>
      <w:r>
        <w:t xml:space="preserve">   education    </w:t>
      </w:r>
      <w:r>
        <w:t xml:space="preserve">   physical    </w:t>
      </w:r>
      <w:r>
        <w:t xml:space="preserve">   throwing    </w:t>
      </w:r>
      <w:r>
        <w:t xml:space="preserve">   catching    </w:t>
      </w:r>
      <w:r>
        <w:t xml:space="preserve">   running    </w:t>
      </w:r>
      <w:r>
        <w:t xml:space="preserve">   singing    </w:t>
      </w:r>
      <w:r>
        <w:t xml:space="preserve">   dancing    </w:t>
      </w:r>
      <w:r>
        <w:t xml:space="preserve">   jumping    </w:t>
      </w:r>
      <w:r>
        <w:t xml:space="preserve">   climbing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2021-10-11T14:24:26Z</dcterms:created>
  <dcterms:modified xsi:type="dcterms:W3CDTF">2021-10-11T14:24:26Z</dcterms:modified>
</cp:coreProperties>
</file>