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being physically 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Exceptionally great concentration, power,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Kept or keeping within reasonable or proper limits; not extreme, excessive,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Sitting or lying down while watching television or playing electronic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opposition offered by one thing, force, etc.,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Connected with ways of enjoying yourself when you are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or adapt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Exertion of energy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 using a lot of energy, usually to do short and repeated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2021-10-11T14:24:32Z</dcterms:created>
  <dcterms:modified xsi:type="dcterms:W3CDTF">2021-10-11T14:24:32Z</dcterms:modified>
</cp:coreProperties>
</file>