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FITT Principle, how hard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stick with a task or activity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FITT Principle, what kind of things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FITT Principle, how long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you do before a workout to get your body ready to do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Exercise that uses very little oxygen and is short in duration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 you do to end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that are part of your day to day routines 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beats your heart completes while 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you want your heart to beat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that uses a large amount of oxygen and is pretty long in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movement that makes your body use extra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Planned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joints through a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FITT Principle, how often you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2021-10-11T14:22:51Z</dcterms:created>
  <dcterms:modified xsi:type="dcterms:W3CDTF">2021-10-11T14:22:51Z</dcterms:modified>
</cp:coreProperties>
</file>