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your muscles to perform physical tasks over a period of time without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 you can do to measure cardiorespiratory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Overstretching and tearing a muscle.n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Low-level activity that prepares your body to return to a resting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Choosing the right types of activities to improve a given element of fitness.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risk of physical activity in the cold weather that damages the skin and tissues caused by extreme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Injuries to the ligaments around a joint that produces pain, swelling, and stiffness.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of your heart, lungs, and blood vessels to send fuel and oxygen to your tissues during long periods of moderate to vigorous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Involving little physical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force your muscles can exert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Exercising at a level that's beyond your regular daily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times your heart beats per minute when you are not active.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dangerous condition in which the body loses its ability to cool itself through prespiration.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move your body parts through their full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form of movement that causes your body to use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Gradually increasing the demands on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"F" in F.I.T.T. formula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Gentle cardiovascular activity that prepares the muscles for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"I" in the F.I.T.T.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Acronym used to help remember how to treat an injury.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2021-10-11T14:23:03Z</dcterms:created>
  <dcterms:modified xsi:type="dcterms:W3CDTF">2021-10-11T14:23:03Z</dcterms:modified>
</cp:coreProperties>
</file>