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Planned physical Activity done regularly to build or maintain one's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handle the physical demands of everyday life without becoming overly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FITT principle;  what kind you work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FITT principle; how long you work your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FITT principle; how often you work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bodily movement that uses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FITT principle; how hard you work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joints fully and easily through a full range of motion.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your muscles to use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2021-10-11T14:23:16Z</dcterms:created>
  <dcterms:modified xsi:type="dcterms:W3CDTF">2021-10-11T14:23:16Z</dcterms:modified>
</cp:coreProperties>
</file>