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Bicycle Crunches    </w:t>
      </w:r>
      <w:r>
        <w:t xml:space="preserve">   Planks    </w:t>
      </w:r>
      <w:r>
        <w:t xml:space="preserve">   Burpees    </w:t>
      </w:r>
      <w:r>
        <w:t xml:space="preserve">   KettleBell Swings    </w:t>
      </w:r>
      <w:r>
        <w:t xml:space="preserve">   Sprints    </w:t>
      </w:r>
      <w:r>
        <w:t xml:space="preserve">   Wall Sits    </w:t>
      </w:r>
      <w:r>
        <w:t xml:space="preserve">   Arm Curls    </w:t>
      </w:r>
      <w:r>
        <w:t xml:space="preserve">   Sit ups    </w:t>
      </w:r>
      <w:r>
        <w:t xml:space="preserve">   Push ups    </w:t>
      </w:r>
      <w:r>
        <w:t xml:space="preserve">   Pull Ups    </w:t>
      </w:r>
      <w:r>
        <w:t xml:space="preserve">   Arm circles    </w:t>
      </w:r>
      <w:r>
        <w:t xml:space="preserve">   Jumping Jacks    </w:t>
      </w:r>
      <w:r>
        <w:t xml:space="preserve">   Squats    </w:t>
      </w:r>
      <w:r>
        <w:t xml:space="preserve">   Lunges    </w:t>
      </w:r>
      <w:r>
        <w:t xml:space="preserve">   Suicides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2021-10-11T14:23:18Z</dcterms:created>
  <dcterms:modified xsi:type="dcterms:W3CDTF">2021-10-11T14:23:18Z</dcterms:modified>
</cp:coreProperties>
</file>