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Activity, Adults 30-64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community benifits do the cohort offer?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intensity should daily exersise be participated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limitations apply to the cohort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activities are suited to the cohort with joint/muscular pain (water based)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minutes a day does the NPAG suggest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Chronic physiological changes occur when PA levels are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Community actvities can the cohort participate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activites at home can the cohort participate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risk to the health of this cohort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likley is a 50 year old person to be diagnosed with heart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Activity, Adults 30-64 years</dc:title>
  <dcterms:created xsi:type="dcterms:W3CDTF">2021-10-11T14:23:35Z</dcterms:created>
  <dcterms:modified xsi:type="dcterms:W3CDTF">2021-10-11T14:23:35Z</dcterms:modified>
</cp:coreProperties>
</file>