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Activity &amp; Fitness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exercises in which a force acts against muscles.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ability to move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exercise in which the body's demand for oxygen is greater than what is available during exertion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ability to keep from falling when moving.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painful inflammation of the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ability to rapidly change the position of the body.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ability to combine strength &amp;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measure of the changes in blood pressure during the 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exercise in which large amounts of oxygen are required continually for an extended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rapidly stretching the muscle with a bouncing movement.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stretching the muscle to a point where a pull is felt and holding the stretch for 15-30 seconds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force of blood against the artery walls.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of blood pumped by the heart each minute.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ability to perform physical activities and to meet demands of daily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reduction in the body temperature so that it is lower than normal, exposure to cold temperatures.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Activity &amp; Fitness </dc:title>
  <dcterms:created xsi:type="dcterms:W3CDTF">2021-10-11T14:23:51Z</dcterms:created>
  <dcterms:modified xsi:type="dcterms:W3CDTF">2021-10-11T14:23:51Z</dcterms:modified>
</cp:coreProperties>
</file>