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Knee-up    </w:t>
      </w:r>
      <w:r>
        <w:t xml:space="preserve">   Run    </w:t>
      </w:r>
      <w:r>
        <w:t xml:space="preserve">   Scissors    </w:t>
      </w:r>
      <w:r>
        <w:t xml:space="preserve">   Freefall    </w:t>
      </w:r>
      <w:r>
        <w:t xml:space="preserve">   Push-up    </w:t>
      </w:r>
      <w:r>
        <w:t xml:space="preserve">   Lunge    </w:t>
      </w:r>
      <w:r>
        <w:t xml:space="preserve">   Sit-up    </w:t>
      </w:r>
      <w:r>
        <w:t xml:space="preserve">   Windmill    </w:t>
      </w:r>
      <w:r>
        <w:t xml:space="preserve">   Boxing    </w:t>
      </w:r>
      <w:r>
        <w:t xml:space="preserve">   Bicycle    </w:t>
      </w:r>
      <w:r>
        <w:t xml:space="preserve">   Squat    </w:t>
      </w:r>
      <w:r>
        <w:t xml:space="preserve">   Jumping jack    </w:t>
      </w:r>
      <w:r>
        <w:t xml:space="preserve">   Balance    </w:t>
      </w:r>
      <w:r>
        <w:t xml:space="preserve">   Skipping    </w:t>
      </w:r>
      <w:r>
        <w:t xml:space="preserve">   Plank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Game</dc:title>
  <dcterms:created xsi:type="dcterms:W3CDTF">2021-10-11T14:23:27Z</dcterms:created>
  <dcterms:modified xsi:type="dcterms:W3CDTF">2021-10-11T14:23:27Z</dcterms:modified>
</cp:coreProperties>
</file>