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Activity Guidelines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eating that cuts out major food groups and is not sustainable.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the structural environment is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Exercise can reduce LDL cholesterol and blood pressure and can increase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wearable device that measures steps, heart rate and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Regular exercise reduces the risk of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number of people with diabetes and pre-diabetes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adults reach 500 minutes of exercise per week this is reached.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physical activity program developed by the arthritis foundation.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minutes of aerobic exercise kids should get three times per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Exercise can help normalize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 Guidelines</dc:title>
  <dcterms:created xsi:type="dcterms:W3CDTF">2021-10-11T14:23:39Z</dcterms:created>
  <dcterms:modified xsi:type="dcterms:W3CDTF">2021-10-11T14:23:39Z</dcterms:modified>
</cp:coreProperties>
</file>