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-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basketball    </w:t>
      </w:r>
      <w:r>
        <w:t xml:space="preserve">   skip    </w:t>
      </w:r>
      <w:r>
        <w:t xml:space="preserve">   stretch    </w:t>
      </w:r>
      <w:r>
        <w:t xml:space="preserve">   yoga    </w:t>
      </w:r>
      <w:r>
        <w:t xml:space="preserve">   hockey    </w:t>
      </w:r>
      <w:r>
        <w:t xml:space="preserve">   swim    </w:t>
      </w:r>
      <w:r>
        <w:t xml:space="preserve">   run    </w:t>
      </w:r>
      <w:r>
        <w:t xml:space="preserve">   walk    </w:t>
      </w:r>
      <w:r>
        <w:t xml:space="preserve">   dance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- Level 1</dc:title>
  <dcterms:created xsi:type="dcterms:W3CDTF">2021-10-11T14:23:42Z</dcterms:created>
  <dcterms:modified xsi:type="dcterms:W3CDTF">2021-10-11T14:23:42Z</dcterms:modified>
</cp:coreProperties>
</file>