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weights    </w:t>
      </w:r>
      <w:r>
        <w:t xml:space="preserve">   walking    </w:t>
      </w:r>
      <w:r>
        <w:t xml:space="preserve">   sports    </w:t>
      </w:r>
      <w:r>
        <w:t xml:space="preserve">   running    </w:t>
      </w:r>
      <w:r>
        <w:t xml:space="preserve">   activity    </w:t>
      </w:r>
      <w:r>
        <w:t xml:space="preserve">   physical    </w:t>
      </w:r>
      <w:r>
        <w:t xml:space="preserve">   muscles    </w:t>
      </w:r>
      <w:r>
        <w:t xml:space="preserve">   motivation    </w:t>
      </w:r>
      <w:r>
        <w:t xml:space="preserve">   lifting    </w:t>
      </w:r>
      <w:r>
        <w:t xml:space="preserve">   jogging    </w:t>
      </w:r>
      <w:r>
        <w:t xml:space="preserve">   goals    </w:t>
      </w:r>
      <w:r>
        <w:t xml:space="preserve">   fitness    </w:t>
      </w:r>
      <w:r>
        <w:t xml:space="preserve">   exercise    </w:t>
      </w:r>
      <w:r>
        <w:t xml:space="preserve">   cardiovascular    </w:t>
      </w:r>
      <w:r>
        <w:t xml:space="preserve">   biking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Word Search</dc:title>
  <dcterms:created xsi:type="dcterms:W3CDTF">2021-10-12T20:52:16Z</dcterms:created>
  <dcterms:modified xsi:type="dcterms:W3CDTF">2021-10-12T20:52:16Z</dcterms:modified>
</cp:coreProperties>
</file>