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Activity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Athletics    </w:t>
      </w:r>
      <w:r>
        <w:t xml:space="preserve">   Cricket    </w:t>
      </w:r>
      <w:r>
        <w:t xml:space="preserve">   Energy    </w:t>
      </w:r>
      <w:r>
        <w:t xml:space="preserve">   Exercise    </w:t>
      </w:r>
      <w:r>
        <w:t xml:space="preserve">   Flexibility    </w:t>
      </w:r>
      <w:r>
        <w:t xml:space="preserve">   Football    </w:t>
      </w:r>
      <w:r>
        <w:t xml:space="preserve">   Frolic    </w:t>
      </w:r>
      <w:r>
        <w:t xml:space="preserve">   Fun    </w:t>
      </w:r>
      <w:r>
        <w:t xml:space="preserve">   Health    </w:t>
      </w:r>
      <w:r>
        <w:t xml:space="preserve">   Jogging    </w:t>
      </w:r>
      <w:r>
        <w:t xml:space="preserve">   Jumping    </w:t>
      </w:r>
      <w:r>
        <w:t xml:space="preserve">   Motivation    </w:t>
      </w:r>
      <w:r>
        <w:t xml:space="preserve">   Movement    </w:t>
      </w:r>
      <w:r>
        <w:t xml:space="preserve">   Netball    </w:t>
      </w:r>
      <w:r>
        <w:t xml:space="preserve">   Physical    </w:t>
      </w:r>
      <w:r>
        <w:t xml:space="preserve">   Play    </w:t>
      </w:r>
      <w:r>
        <w:t xml:space="preserve">   Running    </w:t>
      </w:r>
      <w:r>
        <w:t xml:space="preserve">   Soccer    </w:t>
      </w:r>
      <w:r>
        <w:t xml:space="preserve">   Sport    </w:t>
      </w:r>
      <w:r>
        <w:t xml:space="preserve">   Strength    </w:t>
      </w:r>
      <w:r>
        <w:t xml:space="preserve">   Stretching    </w:t>
      </w:r>
      <w:r>
        <w:t xml:space="preserve">   Teamwork    </w:t>
      </w:r>
      <w:r>
        <w:t xml:space="preserve">   Walking    </w:t>
      </w:r>
      <w:r>
        <w:t xml:space="preserve">   Weightlifting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Wordsearch</dc:title>
  <dcterms:created xsi:type="dcterms:W3CDTF">2021-10-11T14:24:34Z</dcterms:created>
  <dcterms:modified xsi:type="dcterms:W3CDTF">2021-10-11T14:24:34Z</dcterms:modified>
</cp:coreProperties>
</file>