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Activity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FITNESS    </w:t>
      </w:r>
      <w:r>
        <w:t xml:space="preserve">   MUSCLE    </w:t>
      </w:r>
      <w:r>
        <w:t xml:space="preserve">   STRETCHES    </w:t>
      </w:r>
      <w:r>
        <w:t xml:space="preserve">   SWIMMING    </w:t>
      </w:r>
      <w:r>
        <w:t xml:space="preserve">   WALKING    </w:t>
      </w:r>
      <w:r>
        <w:t xml:space="preserve">   YOGA    </w:t>
      </w:r>
      <w:r>
        <w:t xml:space="preserve">   LUNGES    </w:t>
      </w:r>
      <w:r>
        <w:t xml:space="preserve">   SQUATS    </w:t>
      </w:r>
      <w:r>
        <w:t xml:space="preserve">   STRENGTH    </w:t>
      </w:r>
      <w:r>
        <w:t xml:space="preserve">   BIKING    </w:t>
      </w:r>
      <w:r>
        <w:t xml:space="preserve">   CARDIOVASCULAR    </w:t>
      </w:r>
      <w:r>
        <w:t xml:space="preserve">   PHYSICAL ACTIVITY    </w:t>
      </w:r>
      <w:r>
        <w:t xml:space="preserve">   RUNNING    </w:t>
      </w:r>
      <w:r>
        <w:t xml:space="preserve">   FLEXIBILITY    </w:t>
      </w:r>
      <w:r>
        <w:t xml:space="preserve">   BONE STRENGTH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Activity Wordsearch</dc:title>
  <dcterms:created xsi:type="dcterms:W3CDTF">2021-10-11T14:24:12Z</dcterms:created>
  <dcterms:modified xsi:type="dcterms:W3CDTF">2021-10-11T14:24:12Z</dcterms:modified>
</cp:coreProperties>
</file>