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Activity and Mood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out can help you feel more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Exercise is a healthy way to _____ with anxiety 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for your physical and mental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Promotes feelings of ______ and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break the cycle of negative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important to start ______ when beginning an exercise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exercise for ____________ minutes, 5 days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Lessened with regular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Chemicals released in the brain during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Improves with regular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Set yourself goals that are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Regular activity can improve 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in maintaining good physical and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Improves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way to get moving throughout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reduce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Exercise helps boost your __________ level throughout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Endorphins are released from the ___________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activity can help you maintain a healthy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activity boosts the brain's ____________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activity helps regulate your ________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fun way to increase physical activity</w:t>
            </w:r>
          </w:p>
        </w:tc>
      </w:tr>
    </w:tbl>
    <w:p>
      <w:pPr>
        <w:pStyle w:val="WordBankMedium"/>
      </w:pPr>
      <w:r>
        <w:t xml:space="preserve">   endorphins    </w:t>
      </w:r>
      <w:r>
        <w:t xml:space="preserve">   achievable    </w:t>
      </w:r>
      <w:r>
        <w:t xml:space="preserve">   energy    </w:t>
      </w:r>
      <w:r>
        <w:t xml:space="preserve">   thirty    </w:t>
      </w:r>
      <w:r>
        <w:t xml:space="preserve">   exercise    </w:t>
      </w:r>
      <w:r>
        <w:t xml:space="preserve">   sleep    </w:t>
      </w:r>
      <w:r>
        <w:t xml:space="preserve">   mood    </w:t>
      </w:r>
      <w:r>
        <w:t xml:space="preserve">   health    </w:t>
      </w:r>
      <w:r>
        <w:t xml:space="preserve">   stress    </w:t>
      </w:r>
      <w:r>
        <w:t xml:space="preserve">   depression    </w:t>
      </w:r>
      <w:r>
        <w:t xml:space="preserve">   pituitary    </w:t>
      </w:r>
      <w:r>
        <w:t xml:space="preserve">   concentration    </w:t>
      </w:r>
      <w:r>
        <w:t xml:space="preserve">   dopamine    </w:t>
      </w:r>
      <w:r>
        <w:t xml:space="preserve">   calm    </w:t>
      </w:r>
      <w:r>
        <w:t xml:space="preserve">   dance    </w:t>
      </w:r>
      <w:r>
        <w:t xml:space="preserve">   thoughts    </w:t>
      </w:r>
      <w:r>
        <w:t xml:space="preserve">   cope    </w:t>
      </w:r>
      <w:r>
        <w:t xml:space="preserve">   walk    </w:t>
      </w:r>
      <w:r>
        <w:t xml:space="preserve">   small    </w:t>
      </w:r>
      <w:r>
        <w:t xml:space="preserve">   selfesteem    </w:t>
      </w:r>
      <w:r>
        <w:t xml:space="preserve">   weight    </w:t>
      </w:r>
      <w:r>
        <w:t xml:space="preserve">   relaxed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and Mood</dc:title>
  <dcterms:created xsi:type="dcterms:W3CDTF">2021-10-11T14:23:44Z</dcterms:created>
  <dcterms:modified xsi:type="dcterms:W3CDTF">2021-10-11T14:23:44Z</dcterms:modified>
</cp:coreProperties>
</file>