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 and Nutriton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Walking    </w:t>
      </w:r>
      <w:r>
        <w:t xml:space="preserve">   Gym    </w:t>
      </w:r>
      <w:r>
        <w:t xml:space="preserve">   Broccoli    </w:t>
      </w:r>
      <w:r>
        <w:t xml:space="preserve">   Apple    </w:t>
      </w:r>
      <w:r>
        <w:t xml:space="preserve">   Carrot    </w:t>
      </w:r>
      <w:r>
        <w:t xml:space="preserve">   Banana    </w:t>
      </w:r>
      <w:r>
        <w:t xml:space="preserve">   Sport    </w:t>
      </w:r>
      <w:r>
        <w:t xml:space="preserve">   Vegetables    </w:t>
      </w:r>
      <w:r>
        <w:t xml:space="preserve">   Diet    </w:t>
      </w:r>
      <w:r>
        <w:t xml:space="preserve">   Exercise    </w:t>
      </w:r>
      <w:r>
        <w:t xml:space="preserve">   Fruit    </w:t>
      </w:r>
      <w:r>
        <w:t xml:space="preserve">   Water    </w:t>
      </w:r>
      <w:r>
        <w:t xml:space="preserve">   Weights    </w:t>
      </w:r>
      <w:r>
        <w:t xml:space="preserve">   Sprint    </w:t>
      </w:r>
      <w:r>
        <w:t xml:space="preserve">   Fitness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and Nutriton </dc:title>
  <dcterms:created xsi:type="dcterms:W3CDTF">2021-10-11T14:24:22Z</dcterms:created>
  <dcterms:modified xsi:type="dcterms:W3CDTF">2021-10-11T14:24:22Z</dcterms:modified>
</cp:coreProperties>
</file>