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least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medium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greater in number, size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less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activity requiring physical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blood pressure in your arteries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attack or loss of consciousness caused by blood not flowing to the brain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human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measurable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strong or more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in the human body that causes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continue at something or keep something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2021-10-11T14:23:35Z</dcterms:created>
  <dcterms:modified xsi:type="dcterms:W3CDTF">2021-10-11T14:23:35Z</dcterms:modified>
</cp:coreProperties>
</file>