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Laughing    </w:t>
      </w:r>
      <w:r>
        <w:t xml:space="preserve">   Energy    </w:t>
      </w:r>
      <w:r>
        <w:t xml:space="preserve">   Fun    </w:t>
      </w:r>
      <w:r>
        <w:t xml:space="preserve">   Excited    </w:t>
      </w:r>
      <w:r>
        <w:t xml:space="preserve">   Happy    </w:t>
      </w:r>
      <w:r>
        <w:t xml:space="preserve">   Hockey    </w:t>
      </w:r>
      <w:r>
        <w:t xml:space="preserve">   Netball    </w:t>
      </w:r>
      <w:r>
        <w:t xml:space="preserve">   Horse Riding    </w:t>
      </w:r>
      <w:r>
        <w:t xml:space="preserve">   Soccer    </w:t>
      </w:r>
      <w:r>
        <w:t xml:space="preserve">   Tennis    </w:t>
      </w:r>
      <w:r>
        <w:t xml:space="preserve">   Rugby    </w:t>
      </w:r>
      <w:r>
        <w:t xml:space="preserve">   Lung    </w:t>
      </w:r>
      <w:r>
        <w:t xml:space="preserve">   Skip    </w:t>
      </w:r>
      <w:r>
        <w:t xml:space="preserve">   Climb    </w:t>
      </w:r>
      <w:r>
        <w:t xml:space="preserve">   Dance    </w:t>
      </w:r>
      <w:r>
        <w:t xml:space="preserve">   Biking    </w:t>
      </w:r>
      <w:r>
        <w:t xml:space="preserve">   Walking    </w:t>
      </w:r>
      <w:r>
        <w:t xml:space="preserve">   Running    </w:t>
      </w:r>
      <w:r>
        <w:t xml:space="preserve">   Jogging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2021-10-11T14:23:46Z</dcterms:created>
  <dcterms:modified xsi:type="dcterms:W3CDTF">2021-10-11T14:23:46Z</dcterms:modified>
</cp:coreProperties>
</file>