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teenagers    </w:t>
      </w:r>
      <w:r>
        <w:t xml:space="preserve">   diabetes    </w:t>
      </w:r>
      <w:r>
        <w:t xml:space="preserve">   energy    </w:t>
      </w:r>
      <w:r>
        <w:t xml:space="preserve">   overweight    </w:t>
      </w:r>
      <w:r>
        <w:t xml:space="preserve">   sugar    </w:t>
      </w:r>
      <w:r>
        <w:t xml:space="preserve">   water    </w:t>
      </w:r>
      <w:r>
        <w:t xml:space="preserve">   heart disease    </w:t>
      </w:r>
      <w:r>
        <w:t xml:space="preserve">   minutes    </w:t>
      </w:r>
      <w:r>
        <w:t xml:space="preserve">   obese    </w:t>
      </w:r>
      <w:r>
        <w:t xml:space="preserve">   dance    </w:t>
      </w:r>
      <w:r>
        <w:t xml:space="preserve">   football    </w:t>
      </w:r>
      <w:r>
        <w:t xml:space="preserve">   wii    </w:t>
      </w:r>
      <w:r>
        <w:t xml:space="preserve">   walk    </w:t>
      </w:r>
      <w:r>
        <w:t xml:space="preserve">   exercising    </w:t>
      </w:r>
      <w:r>
        <w:t xml:space="preserve">   sport    </w:t>
      </w:r>
      <w:r>
        <w:t xml:space="preserve">   increase    </w:t>
      </w:r>
      <w:r>
        <w:t xml:space="preserve">   activity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Activity</dc:title>
  <dcterms:created xsi:type="dcterms:W3CDTF">2021-10-11T14:23:49Z</dcterms:created>
  <dcterms:modified xsi:type="dcterms:W3CDTF">2021-10-11T14:23:49Z</dcterms:modified>
</cp:coreProperties>
</file>