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Actvity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Hippocampus    </w:t>
      </w:r>
      <w:r>
        <w:t xml:space="preserve">   Hypothalamus    </w:t>
      </w:r>
      <w:r>
        <w:t xml:space="preserve">   Depression    </w:t>
      </w:r>
      <w:r>
        <w:t xml:space="preserve">   Anxiety    </w:t>
      </w:r>
      <w:r>
        <w:t xml:space="preserve">   Sleep    </w:t>
      </w:r>
      <w:r>
        <w:t xml:space="preserve">   Cognitive    </w:t>
      </w:r>
      <w:r>
        <w:t xml:space="preserve">   Stress    </w:t>
      </w:r>
      <w:r>
        <w:t xml:space="preserve">   Healthy    </w:t>
      </w:r>
      <w:r>
        <w:t xml:space="preserve">   Strength    </w:t>
      </w:r>
      <w:r>
        <w:t xml:space="preserve">   Physical    </w:t>
      </w:r>
      <w:r>
        <w:t xml:space="preserve">   Brain    </w:t>
      </w:r>
      <w:r>
        <w:t xml:space="preserve">   Flexibility    </w:t>
      </w:r>
      <w:r>
        <w:t xml:space="preserve">   Muscle    </w:t>
      </w:r>
      <w:r>
        <w:t xml:space="preserve">   Endurance    </w:t>
      </w:r>
      <w:r>
        <w:t xml:space="preserve">   Cardiorespiratory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Actvity</dc:title>
  <dcterms:created xsi:type="dcterms:W3CDTF">2021-10-11T14:23:46Z</dcterms:created>
  <dcterms:modified xsi:type="dcterms:W3CDTF">2021-10-11T14:23:46Z</dcterms:modified>
</cp:coreProperties>
</file>