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And Chemical Properties and Changes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no matter how much of the material is present in the sample (melting point, boiling point, density, color, temperature, and luster)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releases energy in the form of heat - temperature of a substance goes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a substance may change or react to form other substances. (Like reactivity to other chemicals)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measure of how acidic or basic solution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equation with the same number of atoms of each element on both sides of the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Those that change if the amount of material in the sample changes (mass, volume and length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matter is not changed, nothing new or different is formed. Change in color, volume shape, state of matter,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numbers in the front of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substances created after the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a solution, the substance in which the solute dissolves.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reaction that absorbs energy in the form of heat - temperature of substance goes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measure of a solution that has an excess of OH - ions. (alkali)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chemical reaction matter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composition of a substance changes. Something new is formed. Evidenced by the production of a precipitate, gas bubbles, endothermic reaction or exothermic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written as an expression similar to a mathematical equation that can be compared to a recipe that a chemist follows in order to produce desired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can be observed without changing the identity of the substance. (Tends to be measurable, like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at which solid turns to liquid; 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dissolve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bonds between the electrons of atoms are formed 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at which liquid turns to gas;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measure of solution that has an excess of H 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environment where matter cannot enter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environment where matter can enter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that is produced from a liquid solution during a chemical change/reaction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is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numbers behind the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substances present before the reaction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 and Changes </dc:title>
  <dcterms:created xsi:type="dcterms:W3CDTF">2021-10-11T14:24:41Z</dcterms:created>
  <dcterms:modified xsi:type="dcterms:W3CDTF">2021-10-11T14:24:41Z</dcterms:modified>
</cp:coreProperties>
</file>