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newborns experience temperature fluctuations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listen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assessing the eyes involve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to toe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lung quadrants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lung has how many lobes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supine position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assess for pitting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fowlers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regulates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is lost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boards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prone position is 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Auscultation uses which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 to bowel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left lobes has how many lobes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Assessment</dc:title>
  <dcterms:created xsi:type="dcterms:W3CDTF">2021-10-11T14:24:52Z</dcterms:created>
  <dcterms:modified xsi:type="dcterms:W3CDTF">2021-10-11T14:24:52Z</dcterms:modified>
</cp:coreProperties>
</file>