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Care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potty    </w:t>
      </w:r>
      <w:r>
        <w:t xml:space="preserve">   toilet training    </w:t>
      </w:r>
      <w:r>
        <w:t xml:space="preserve">   bottle feeding    </w:t>
      </w:r>
      <w:r>
        <w:t xml:space="preserve">   breast feeding    </w:t>
      </w:r>
      <w:r>
        <w:t xml:space="preserve">   changing clothes    </w:t>
      </w:r>
      <w:r>
        <w:t xml:space="preserve">   washing    </w:t>
      </w:r>
      <w:r>
        <w:t xml:space="preserve">   meal times    </w:t>
      </w:r>
      <w:r>
        <w:t xml:space="preserve">   hair    </w:t>
      </w:r>
      <w:r>
        <w:t xml:space="preserve">   skin    </w:t>
      </w:r>
      <w:r>
        <w:t xml:space="preserve">   teeth    </w:t>
      </w:r>
      <w:r>
        <w:t xml:space="preserve">   bed time    </w:t>
      </w:r>
      <w:r>
        <w:t xml:space="preserve">   nappy sacks    </w:t>
      </w:r>
      <w:r>
        <w:t xml:space="preserve">   baby wipes    </w:t>
      </w:r>
      <w:r>
        <w:t xml:space="preserve">   changing mat    </w:t>
      </w:r>
      <w:r>
        <w:t xml:space="preserve">   nappies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Care Needs</dc:title>
  <dcterms:created xsi:type="dcterms:W3CDTF">2021-10-11T14:24:07Z</dcterms:created>
  <dcterms:modified xsi:type="dcterms:W3CDTF">2021-10-11T14:24:07Z</dcterms:modified>
</cp:coreProperties>
</file>