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Care of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Cream    </w:t>
      </w:r>
      <w:r>
        <w:t xml:space="preserve">   Parent    </w:t>
      </w:r>
      <w:r>
        <w:t xml:space="preserve">   Practitioner    </w:t>
      </w:r>
      <w:r>
        <w:t xml:space="preserve">   Respect    </w:t>
      </w:r>
      <w:r>
        <w:t xml:space="preserve">   Temperature    </w:t>
      </w:r>
      <w:r>
        <w:t xml:space="preserve">   Empathy    </w:t>
      </w:r>
      <w:r>
        <w:t xml:space="preserve">   Sensitive    </w:t>
      </w:r>
      <w:r>
        <w:t xml:space="preserve">   Wipes    </w:t>
      </w:r>
      <w:r>
        <w:t xml:space="preserve">   Nappies    </w:t>
      </w:r>
      <w:r>
        <w:t xml:space="preserve">   Brush    </w:t>
      </w:r>
      <w:r>
        <w:t xml:space="preserve">   Toothpaste    </w:t>
      </w:r>
      <w:r>
        <w:t xml:space="preserve">   Teeth    </w:t>
      </w:r>
      <w:r>
        <w:t xml:space="preserve">   Soap    </w:t>
      </w:r>
      <w:r>
        <w:t xml:space="preserve">   Cleanser    </w:t>
      </w:r>
      <w:r>
        <w:t xml:space="preserve">   Washing    </w:t>
      </w:r>
      <w:r>
        <w:t xml:space="preserve">   Hair    </w:t>
      </w:r>
      <w:r>
        <w:t xml:space="preserve">   Bath    </w:t>
      </w:r>
      <w:r>
        <w:t xml:space="preserve">   Babies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Care of Children</dc:title>
  <dcterms:created xsi:type="dcterms:W3CDTF">2021-10-31T03:39:23Z</dcterms:created>
  <dcterms:modified xsi:type="dcterms:W3CDTF">2021-10-31T03:39:23Z</dcterms:modified>
</cp:coreProperties>
</file>