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Changes </w:t>
      </w:r>
    </w:p>
    <w:p>
      <w:pPr>
        <w:pStyle w:val="Questions"/>
      </w:pPr>
      <w:r>
        <w:t xml:space="preserve">1. TUACOUTNILF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EESSTNTRTOOE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NTOOEGRES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UANLTMERS ECYLC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ETH EAUNPOMSE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ODOM GINWSS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SMOENROH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IVTNOOUAL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WGHRTO PSRTU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UBIPC RIAH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Changes </dc:title>
  <dcterms:created xsi:type="dcterms:W3CDTF">2021-10-11T14:24:38Z</dcterms:created>
  <dcterms:modified xsi:type="dcterms:W3CDTF">2021-10-11T14:24:38Z</dcterms:modified>
</cp:coreProperties>
</file>