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Characteristics of Calgary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winters like in Calgary?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climate factor that  affects both the temperature and precipitation in Calgary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climate factor that is caused by mountain ranges acting as barriers to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 are frequent In Calgary.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Calagry is part of which climate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tourists come to Calgary for the beautiful  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 is a mixture of trees and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Canadian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Calgary is a part of which ecozone?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Calgary is part of which vegetation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Calgary has a ________ continential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grasslands, where do trees grow near?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Characteristics of Calgary</dc:title>
  <dcterms:created xsi:type="dcterms:W3CDTF">2021-10-11T14:23:43Z</dcterms:created>
  <dcterms:modified xsi:type="dcterms:W3CDTF">2021-10-11T14:23:43Z</dcterms:modified>
</cp:coreProperties>
</file>