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&amp; Chemical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BREAK EGG    </w:t>
      </w:r>
      <w:r>
        <w:t xml:space="preserve">   VINEGAR    </w:t>
      </w:r>
      <w:r>
        <w:t xml:space="preserve">   BAKING SODA    </w:t>
      </w:r>
      <w:r>
        <w:t xml:space="preserve">   FIREPLACE    </w:t>
      </w:r>
      <w:r>
        <w:t xml:space="preserve">   SHATTER    </w:t>
      </w:r>
      <w:r>
        <w:t xml:space="preserve">   BREAK    </w:t>
      </w:r>
      <w:r>
        <w:t xml:space="preserve">   EXPLOSION    </w:t>
      </w:r>
      <w:r>
        <w:t xml:space="preserve">   STIR    </w:t>
      </w:r>
      <w:r>
        <w:t xml:space="preserve">   CRUSH    </w:t>
      </w:r>
      <w:r>
        <w:t xml:space="preserve">   SQUISH    </w:t>
      </w:r>
      <w:r>
        <w:t xml:space="preserve">   SPILL    </w:t>
      </w:r>
      <w:r>
        <w:t xml:space="preserve">   MATCHES    </w:t>
      </w:r>
      <w:r>
        <w:t xml:space="preserve">   MELTING    </w:t>
      </w:r>
      <w:r>
        <w:t xml:space="preserve">   GRILL    </w:t>
      </w:r>
      <w:r>
        <w:t xml:space="preserve">   LIGHTBULB    </w:t>
      </w:r>
      <w:r>
        <w:t xml:space="preserve">   FIREWORKS    </w:t>
      </w:r>
      <w:r>
        <w:t xml:space="preserve">   MELT    </w:t>
      </w:r>
      <w:r>
        <w:t xml:space="preserve">   BAKE    </w:t>
      </w:r>
      <w:r>
        <w:t xml:space="preserve">   COOK    </w:t>
      </w:r>
      <w:r>
        <w:t xml:space="preserve">   CHEW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&amp; Chemical</dc:title>
  <dcterms:created xsi:type="dcterms:W3CDTF">2021-10-11T14:24:21Z</dcterms:created>
  <dcterms:modified xsi:type="dcterms:W3CDTF">2021-10-11T14:24:21Z</dcterms:modified>
</cp:coreProperties>
</file>