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Liquid    </w:t>
      </w:r>
      <w:r>
        <w:t xml:space="preserve">   Gas    </w:t>
      </w:r>
      <w:r>
        <w:t xml:space="preserve">   Homogeneous    </w:t>
      </w:r>
      <w:r>
        <w:t xml:space="preserve">   Heterogeneous    </w:t>
      </w:r>
      <w:r>
        <w:t xml:space="preserve">   Element    </w:t>
      </w:r>
      <w:r>
        <w:t xml:space="preserve">   Compound    </w:t>
      </w:r>
      <w:r>
        <w:t xml:space="preserve">   Substance    </w:t>
      </w:r>
      <w:r>
        <w:t xml:space="preserve">   Reversible    </w:t>
      </w:r>
      <w:r>
        <w:t xml:space="preserve">   Adiabatic    </w:t>
      </w:r>
      <w:r>
        <w:t xml:space="preserve">   Isochoric    </w:t>
      </w:r>
      <w:r>
        <w:t xml:space="preserve">   Isothermal    </w:t>
      </w:r>
      <w:r>
        <w:t xml:space="preserve">   Isobaric    </w:t>
      </w:r>
      <w:r>
        <w:t xml:space="preserve">   Closed    </w:t>
      </w:r>
      <w:r>
        <w:t xml:space="preserve">   Isolated    </w:t>
      </w:r>
      <w:r>
        <w:t xml:space="preserve">   Universe    </w:t>
      </w:r>
      <w:r>
        <w:t xml:space="preserve">   Surroundings    </w:t>
      </w:r>
      <w:r>
        <w:t xml:space="preserve">   System    </w:t>
      </w:r>
      <w:r>
        <w:t xml:space="preserve">   Statistical Mechanics    </w:t>
      </w:r>
      <w:r>
        <w:t xml:space="preserve">   Spectroscopy    </w:t>
      </w:r>
      <w:r>
        <w:t xml:space="preserve">   Quantum Mechanics    </w:t>
      </w:r>
      <w:r>
        <w:t xml:space="preserve">   Kinetics    </w:t>
      </w:r>
      <w:r>
        <w:t xml:space="preserve">   Thermodynamics    </w:t>
      </w:r>
      <w:r>
        <w:t xml:space="preserve">   Qualitative    </w:t>
      </w:r>
      <w:r>
        <w:t xml:space="preserve">   Quantitative    </w:t>
      </w:r>
      <w:r>
        <w:t xml:space="preserve">   Physical Chemistry    </w:t>
      </w:r>
      <w:r>
        <w:t xml:space="preserve">   Analytical Chemistry    </w:t>
      </w:r>
      <w:r>
        <w:t xml:space="preserve">   Inorganic Chemistry    </w:t>
      </w:r>
      <w:r>
        <w:t xml:space="preserve">   Biochemistry    </w:t>
      </w:r>
      <w:r>
        <w:t xml:space="preserve">   Organic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Chemistry</dc:title>
  <dcterms:created xsi:type="dcterms:W3CDTF">2021-10-11T14:23:35Z</dcterms:created>
  <dcterms:modified xsi:type="dcterms:W3CDTF">2021-10-11T14:23:35Z</dcterms:modified>
</cp:coreProperties>
</file>