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Chemistry Definitions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fluid that conforms to the shape of its container and is roughly confined to a given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combination of substances in which each substance remains its own unique identity and can be separated by physical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compressible fluid that conforms to the shape of its container and will expand infinitely to fill the volume of that container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change that takes place at constant temperature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change that takes place with no heat flow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consists of the part of the universe that is under study using the approach of the thermodynamics and separated from the rest of the universe by some kind of boundary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system in which both matter and energy are free to flow between the system and the surroundings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substance compromised of molecules and it can be decomposed by chemical means into simpler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mixture that is uniform throughout and is often called a solution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consists of everything that is outside the system and not part of the current study; it is made up of the rest of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state of matter that has both a fixed volume and a fixed shape, does not conform to the shape of its container and is almost impossible to compress farther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substance that cannot be broken down into simpler substances by any chemical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everything that exists and consists of both the system being studied and its 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property that does not depend upon the amount of material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instantaneous picture of a system giving all properties that describe that system at any given instant of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collection of matter that cannot be broken down or separated by any physical means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change that takes place at constant volume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solid or gas is a solid in which only very local order and slow motions prevail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change that takes place so slowly that the system is always in equilibrium with the surroundings at each 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gives the functional dependence of properties by relating them mathematically to the required number of independent variables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system in which neither the matter nor energy are allowed to pass through the boundary between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like a gas in that it does not have a definite shape of volume; consists of a collection of positively charged nuclei floating in a sea of dissociated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solid that has particles that appear to follow an assembly plan and exhibit a long-range order in which different areas of the crystal still show the same arrangement of particles with no random variation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system in which matter is not allowed to pass between the system and its surroundings, but energy is free to move between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quantities whose measurement depends only upon the instant of their measurement and is independent of the systems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mixture that is not uniform throughout and one can often see the individual substances that compromise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property that depends upon the amount of material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change that takes place at constant pressure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Chemistry Definitions</dc:title>
  <dcterms:created xsi:type="dcterms:W3CDTF">2021-10-11T14:24:55Z</dcterms:created>
  <dcterms:modified xsi:type="dcterms:W3CDTF">2021-10-11T14:24:55Z</dcterms:modified>
</cp:coreProperties>
</file>