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Child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types of child abuse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False: Parents are allowed to abuse their child when they misbehave.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Parents should never ____________ your child when you are upset or stressed to avoid abusing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MSF Child Protective Service is responsible for the  ____________ of children and young persons.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abuse occurs when a child is _____________ injured by non-accidental means.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MSF Child Protective Service provides ___________ and family therapy to help families who are facing the issue of child abuse.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False: Is children being afraid of adults one of the signs and symptoms of physical child abuse?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 care centers are to carry out ________ check every morning to make sure children are not the victims of physical child abuse.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do when you witness a child being abused?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Rights of the child: to be ______ and protected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Caregivers should ________ children their rights so that they know what to do if they encounter this issue.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Child Abuse </dc:title>
  <dcterms:created xsi:type="dcterms:W3CDTF">2021-10-11T14:23:58Z</dcterms:created>
  <dcterms:modified xsi:type="dcterms:W3CDTF">2021-10-11T14:23:58Z</dcterms:modified>
</cp:coreProperties>
</file>