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&amp; Cultural Geography of Latin America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to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Dialects that blend elements of indigenous, European, African, and Asian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Grassy, treeless plains of southern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Knotted cords of various lengths and colors used by the Inca to keep financial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people from rural areas into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Steep cliff or slope between a higher and lower land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where the tide meets a river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Cities with more than 10 million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energy generated by falling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cowhands of Argentina and Uruguay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term for “conqueror,” referring to soldiers who conquered Native Americans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 writing carved in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Representative of the Spanish monarch appointed to enforce laws in colonial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Floating farming islands made by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 chains or ranges of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for "High Plain," a region in Peru and Bolivia encircled by the Andes peaks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Fertile plains in island area of colombia and Venezuela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Local form of a language used in a particular place or by a certain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that dominates a country’s economy, culture, and government and in which population is concentrated; usually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 of the Spanish monarch appointed to enforce laws in colonial Latin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&amp; Cultural Geography of Latin America Vocab </dc:title>
  <dcterms:created xsi:type="dcterms:W3CDTF">2021-10-11T14:24:16Z</dcterms:created>
  <dcterms:modified xsi:type="dcterms:W3CDTF">2021-10-11T14:24:16Z</dcterms:modified>
</cp:coreProperties>
</file>