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Describers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Pink    </w:t>
      </w:r>
      <w:r>
        <w:t xml:space="preserve">   Medium    </w:t>
      </w:r>
      <w:r>
        <w:t xml:space="preserve">   Huge    </w:t>
      </w:r>
      <w:r>
        <w:t xml:space="preserve">   Tiny    </w:t>
      </w:r>
      <w:r>
        <w:t xml:space="preserve">   Stinky    </w:t>
      </w:r>
      <w:r>
        <w:t xml:space="preserve">   delicious    </w:t>
      </w:r>
      <w:r>
        <w:t xml:space="preserve">   rough    </w:t>
      </w:r>
      <w:r>
        <w:t xml:space="preserve">   orange    </w:t>
      </w:r>
      <w:r>
        <w:t xml:space="preserve">   fuzzy    </w:t>
      </w:r>
      <w:r>
        <w:t xml:space="preserve">   smooth    </w:t>
      </w:r>
      <w:r>
        <w:t xml:space="preserve">   bumpy    </w:t>
      </w:r>
      <w:r>
        <w:t xml:space="preserve">   round    </w:t>
      </w:r>
      <w:r>
        <w:t xml:space="preserve">   Green    </w:t>
      </w:r>
      <w:r>
        <w:t xml:space="preserve">   Yellow    </w:t>
      </w:r>
      <w:r>
        <w:t xml:space="preserve">   Beautiful    </w:t>
      </w:r>
      <w:r>
        <w:t xml:space="preserve">   Short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Describers</dc:title>
  <dcterms:created xsi:type="dcterms:W3CDTF">2021-10-11T14:23:16Z</dcterms:created>
  <dcterms:modified xsi:type="dcterms:W3CDTF">2021-10-11T14:23:16Z</dcterms:modified>
</cp:coreProperties>
</file>