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Pregnant    </w:t>
      </w:r>
      <w:r>
        <w:t xml:space="preserve">   Physical    </w:t>
      </w:r>
      <w:r>
        <w:t xml:space="preserve">   Newborn    </w:t>
      </w:r>
      <w:r>
        <w:t xml:space="preserve">   Reflexes    </w:t>
      </w:r>
      <w:r>
        <w:t xml:space="preserve">   Motor Skills    </w:t>
      </w:r>
      <w:r>
        <w:t xml:space="preserve">   Childhood    </w:t>
      </w:r>
      <w:r>
        <w:t xml:space="preserve">   Growth    </w:t>
      </w:r>
      <w:r>
        <w:t xml:space="preserve">   Brain    </w:t>
      </w:r>
      <w:r>
        <w:t xml:space="preserve">   Fetal Development    </w:t>
      </w:r>
      <w:r>
        <w:t xml:space="preserve">   Germinal    </w:t>
      </w:r>
      <w:r>
        <w:t xml:space="preserve">   Prenatal    </w:t>
      </w:r>
      <w:r>
        <w:t xml:space="preserve">   Zygote    </w:t>
      </w:r>
      <w:r>
        <w:t xml:space="preserve">   Fetal Alcohol Syndrome    </w:t>
      </w:r>
      <w:r>
        <w:t xml:space="preserve">   Fetus    </w:t>
      </w:r>
      <w:r>
        <w:t xml:space="preserve">   Embryo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</dc:title>
  <dcterms:created xsi:type="dcterms:W3CDTF">2021-10-11T14:23:48Z</dcterms:created>
  <dcterms:modified xsi:type="dcterms:W3CDTF">2021-10-11T14:23:48Z</dcterms:modified>
</cp:coreProperties>
</file>