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Development from Birth to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largemuscles    </w:t>
      </w:r>
      <w:r>
        <w:t xml:space="preserve">   fuse    </w:t>
      </w:r>
      <w:r>
        <w:t xml:space="preserve">   neurons    </w:t>
      </w:r>
      <w:r>
        <w:t xml:space="preserve">   fluoride    </w:t>
      </w:r>
      <w:r>
        <w:t xml:space="preserve">   largemotorskills    </w:t>
      </w:r>
      <w:r>
        <w:t xml:space="preserve">   smell    </w:t>
      </w:r>
      <w:r>
        <w:t xml:space="preserve">   development    </w:t>
      </w:r>
      <w:r>
        <w:t xml:space="preserve">   touch    </w:t>
      </w:r>
      <w:r>
        <w:t xml:space="preserve">   taste    </w:t>
      </w:r>
      <w:r>
        <w:t xml:space="preserve">   hearing    </w:t>
      </w:r>
      <w:r>
        <w:t xml:space="preserve">   sight    </w:t>
      </w:r>
      <w:r>
        <w:t xml:space="preserve">   emotional    </w:t>
      </w:r>
      <w:r>
        <w:t xml:space="preserve">   social    </w:t>
      </w:r>
      <w:r>
        <w:t xml:space="preserve">   intellectual    </w:t>
      </w:r>
      <w:r>
        <w:t xml:space="preserve">   stimulation    </w:t>
      </w:r>
      <w:r>
        <w:t xml:space="preserve">   softspot    </w:t>
      </w:r>
      <w:r>
        <w:t xml:space="preserve">   circumference    </w:t>
      </w:r>
      <w:r>
        <w:t xml:space="preserve">   physical    </w:t>
      </w:r>
      <w:r>
        <w:t xml:space="preserve">   small muscle    </w:t>
      </w:r>
      <w:r>
        <w:t xml:space="preserve">   coordination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Development from Birth to One</dc:title>
  <dcterms:created xsi:type="dcterms:W3CDTF">2021-10-11T14:23:13Z</dcterms:created>
  <dcterms:modified xsi:type="dcterms:W3CDTF">2021-10-11T14:23:13Z</dcterms:modified>
</cp:coreProperties>
</file>