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Development in Infancy and Toddlerhood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poorly coordinated swipes toward an oject (of newborn babies)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wasted condtion of the body caused by a diet low in all essentail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new stimuls causes responsiveness to return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stimulus that increases the occurence of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gap betwen two neuron cell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possibilities that a situation offers an organism with certain motor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copying the behaviour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clumsy grasp of the young infant, in which fingers close against the palm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infants act on the enviornment and stimulu that follow their behaviour changes the probability that the behaviour will occur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a desirable stimulus to decrease the occurence of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gradual reduction in the strength of a response due to repetitive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perception of an object's shape despite changes in the shape projected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well coordinated grasp involving thumb and index finger oppostion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cells that store and convey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 in Infancy and Toddlerhood</dc:title>
  <dcterms:created xsi:type="dcterms:W3CDTF">2021-10-11T14:23:28Z</dcterms:created>
  <dcterms:modified xsi:type="dcterms:W3CDTF">2021-10-11T14:23:28Z</dcterms:modified>
</cp:coreProperties>
</file>