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Disabilities Medications/Treatments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Statins and Ranolazin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Inhaled Nitric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Caffeine and CPAP (continuous positive airway pressure)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Nitrates and Aspirin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Plasmapheresis and intravenous immunoglobulin (IVIG)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Aspirin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Anticholinergics and Terazosin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Remodulin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Acyclovir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Baclofen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Broad or narrow spectrum antibiotics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Plaquenil and Aralen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DMARD's (Planquenil and Azulfidine)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Chemotherapy and radiation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Xeroform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NSAID's including ibuprofen and naproxen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Metformin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Prednisone and Mestinon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Surfactant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Levodopa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Laser Therapy (retina)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IPV (inactivated polio vaccine)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Applied Behavior Analysis (ABA)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Disabilities Medications/Treatments</dc:title>
  <dcterms:created xsi:type="dcterms:W3CDTF">2021-10-11T14:23:36Z</dcterms:created>
  <dcterms:modified xsi:type="dcterms:W3CDTF">2021-10-11T14:23:36Z</dcterms:modified>
</cp:coreProperties>
</file>