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Education/Health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kick    </w:t>
      </w:r>
      <w:r>
        <w:t xml:space="preserve">   base    </w:t>
      </w:r>
      <w:r>
        <w:t xml:space="preserve">   bat    </w:t>
      </w:r>
      <w:r>
        <w:t xml:space="preserve">   rope    </w:t>
      </w:r>
      <w:r>
        <w:t xml:space="preserve">   ball    </w:t>
      </w:r>
      <w:r>
        <w:t xml:space="preserve">   frisbee    </w:t>
      </w:r>
      <w:r>
        <w:t xml:space="preserve">   honor    </w:t>
      </w:r>
      <w:r>
        <w:t xml:space="preserve">   sportsmanship    </w:t>
      </w:r>
      <w:r>
        <w:t xml:space="preserve">   respect    </w:t>
      </w:r>
      <w:r>
        <w:t xml:space="preserve">   dairy    </w:t>
      </w:r>
      <w:r>
        <w:t xml:space="preserve">   vegetables    </w:t>
      </w:r>
      <w:r>
        <w:t xml:space="preserve">   grain    </w:t>
      </w:r>
      <w:r>
        <w:t xml:space="preserve">   protein    </w:t>
      </w:r>
      <w:r>
        <w:t xml:space="preserve">   healthy    </w:t>
      </w:r>
      <w:r>
        <w:t xml:space="preserve">   eating    </w:t>
      </w:r>
      <w:r>
        <w:t xml:space="preserve">   exercise    </w:t>
      </w:r>
      <w:r>
        <w:t xml:space="preserve">   hopping    </w:t>
      </w:r>
      <w:r>
        <w:t xml:space="preserve">   skipping    </w:t>
      </w:r>
      <w:r>
        <w:t xml:space="preserve">   jumping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Education/Health</dc:title>
  <dcterms:created xsi:type="dcterms:W3CDTF">2021-10-11T14:24:50Z</dcterms:created>
  <dcterms:modified xsi:type="dcterms:W3CDTF">2021-10-11T14:24:50Z</dcterms:modified>
</cp:coreProperties>
</file>