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six inches    </w:t>
      </w:r>
      <w:r>
        <w:t xml:space="preserve">   planks    </w:t>
      </w:r>
      <w:r>
        <w:t xml:space="preserve">   quad stretch    </w:t>
      </w:r>
      <w:r>
        <w:t xml:space="preserve">   chromebook    </w:t>
      </w:r>
      <w:r>
        <w:t xml:space="preserve">   dressout    </w:t>
      </w:r>
      <w:r>
        <w:t xml:space="preserve">   wicor wednesday    </w:t>
      </w:r>
      <w:r>
        <w:t xml:space="preserve">   tag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cpr    </w:t>
      </w:r>
      <w:r>
        <w:t xml:space="preserve">   respiratory    </w:t>
      </w:r>
      <w:r>
        <w:t xml:space="preserve">   cardiovascular    </w:t>
      </w:r>
      <w:r>
        <w:t xml:space="preserve">   knockout    </w:t>
      </w:r>
      <w:r>
        <w:t xml:space="preserve">   shoulder stretch    </w:t>
      </w:r>
      <w:r>
        <w:t xml:space="preserve">   curl ups    </w:t>
      </w:r>
      <w:r>
        <w:t xml:space="preserve">   trunk lift    </w:t>
      </w:r>
      <w:r>
        <w:t xml:space="preserve">   fitnessgram    </w:t>
      </w:r>
      <w:r>
        <w:t xml:space="preserve">   fitness    </w:t>
      </w:r>
      <w:r>
        <w:t xml:space="preserve">   Anerobic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2021-10-11T14:24:35Z</dcterms:created>
  <dcterms:modified xsi:type="dcterms:W3CDTF">2021-10-11T14:24:35Z</dcterms:modified>
</cp:coreProperties>
</file>