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</w:t>
      </w:r>
    </w:p>
    <w:p>
      <w:pPr>
        <w:pStyle w:val="Questions"/>
      </w:pPr>
      <w:r>
        <w:t xml:space="preserve">1. REIEXSEC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EEPOLDV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SRHGTENT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SMCUEL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HYATHLE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EELFILYTS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RTREPNA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ENTDPIEDENN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OTRSP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NRSEEIPCETS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NOMVTITAIO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MEPTONOTICI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EELAHTT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TENMINAIRTEDO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TAEM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</dc:title>
  <dcterms:created xsi:type="dcterms:W3CDTF">2021-10-11T14:24:43Z</dcterms:created>
  <dcterms:modified xsi:type="dcterms:W3CDTF">2021-10-11T14:24:43Z</dcterms:modified>
</cp:coreProperties>
</file>