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activity burns the most calories the fastest?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uses a racket and a yellow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activity includes the stretch “downward dog”?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get a foul in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do the Rams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2018 Men’s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involves spiking the 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is located in your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stretch stretched your quadriceps?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uses the term “double dribble”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is considered controversial?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located in you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run through all four bases?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this crossword?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can you get a red card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American soccer league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</dc:title>
  <dcterms:created xsi:type="dcterms:W3CDTF">2021-10-11T14:24:45Z</dcterms:created>
  <dcterms:modified xsi:type="dcterms:W3CDTF">2021-10-11T14:24:45Z</dcterms:modified>
</cp:coreProperties>
</file>