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Running    </w:t>
      </w:r>
      <w:r>
        <w:t xml:space="preserve">   Education    </w:t>
      </w:r>
      <w:r>
        <w:t xml:space="preserve">   Speed    </w:t>
      </w:r>
      <w:r>
        <w:t xml:space="preserve">   Time    </w:t>
      </w:r>
      <w:r>
        <w:t xml:space="preserve">   Power    </w:t>
      </w:r>
      <w:r>
        <w:t xml:space="preserve">   Heart    </w:t>
      </w:r>
      <w:r>
        <w:t xml:space="preserve">   Skill    </w:t>
      </w:r>
      <w:r>
        <w:t xml:space="preserve">   Balance    </w:t>
      </w:r>
      <w:r>
        <w:t xml:space="preserve">   Gym    </w:t>
      </w:r>
      <w:r>
        <w:t xml:space="preserve">   Health    </w:t>
      </w:r>
      <w:r>
        <w:t xml:space="preserve">   Muscular    </w:t>
      </w:r>
      <w:r>
        <w:t xml:space="preserve">   Athletics    </w:t>
      </w:r>
      <w:r>
        <w:t xml:space="preserve">   Sports    </w:t>
      </w:r>
      <w:r>
        <w:t xml:space="preserve">   Karate    </w:t>
      </w:r>
      <w:r>
        <w:t xml:space="preserve">   Netball    </w:t>
      </w:r>
      <w:r>
        <w:t xml:space="preserve">   Soccer    </w:t>
      </w:r>
      <w:r>
        <w:t xml:space="preserve">   Basketball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2021-10-11T14:24:47Z</dcterms:created>
  <dcterms:modified xsi:type="dcterms:W3CDTF">2021-10-11T14:24:47Z</dcterms:modified>
</cp:coreProperties>
</file>