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Physical Education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agility    </w:t>
      </w:r>
      <w:r>
        <w:t xml:space="preserve">   cardiovascular    </w:t>
      </w:r>
      <w:r>
        <w:t xml:space="preserve">   cooperation    </w:t>
      </w:r>
      <w:r>
        <w:t xml:space="preserve">   education    </w:t>
      </w:r>
      <w:r>
        <w:t xml:space="preserve">   effort    </w:t>
      </w:r>
      <w:r>
        <w:t xml:space="preserve">   endurance    </w:t>
      </w:r>
      <w:r>
        <w:t xml:space="preserve">   excitement    </w:t>
      </w:r>
      <w:r>
        <w:t xml:space="preserve">   fine moter    </w:t>
      </w:r>
      <w:r>
        <w:t xml:space="preserve">   flexibility    </w:t>
      </w:r>
      <w:r>
        <w:t xml:space="preserve">   fun    </w:t>
      </w:r>
      <w:r>
        <w:t xml:space="preserve">   gallop    </w:t>
      </w:r>
      <w:r>
        <w:t xml:space="preserve">   gross motor    </w:t>
      </w:r>
      <w:r>
        <w:t xml:space="preserve">   habits    </w:t>
      </w:r>
      <w:r>
        <w:t xml:space="preserve">   hop    </w:t>
      </w:r>
      <w:r>
        <w:t xml:space="preserve">   jump    </w:t>
      </w:r>
      <w:r>
        <w:t xml:space="preserve">   leader    </w:t>
      </w:r>
      <w:r>
        <w:t xml:space="preserve">   listen    </w:t>
      </w:r>
      <w:r>
        <w:t xml:space="preserve">   locomotor    </w:t>
      </w:r>
      <w:r>
        <w:t xml:space="preserve">   muscles    </w:t>
      </w:r>
      <w:r>
        <w:t xml:space="preserve">   music    </w:t>
      </w:r>
      <w:r>
        <w:t xml:space="preserve">   nonlocomotor    </w:t>
      </w:r>
      <w:r>
        <w:t xml:space="preserve">   physical    </w:t>
      </w:r>
      <w:r>
        <w:t xml:space="preserve">   quick    </w:t>
      </w:r>
      <w:r>
        <w:t xml:space="preserve">   respect    </w:t>
      </w:r>
      <w:r>
        <w:t xml:space="preserve">   run    </w:t>
      </w:r>
      <w:r>
        <w:t xml:space="preserve">   skills    </w:t>
      </w:r>
      <w:r>
        <w:t xml:space="preserve">   skip    </w:t>
      </w:r>
      <w:r>
        <w:t xml:space="preserve">   sports    </w:t>
      </w:r>
      <w:r>
        <w:t xml:space="preserve">   sportsmanship    </w:t>
      </w:r>
      <w:r>
        <w:t xml:space="preserve">   strength    </w:t>
      </w:r>
      <w:r>
        <w:t xml:space="preserve">   team    </w:t>
      </w:r>
      <w:r>
        <w:t xml:space="preserve">   team work    </w:t>
      </w:r>
      <w:r>
        <w:t xml:space="preserve">   whistle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Physical Education </dc:title>
  <dcterms:created xsi:type="dcterms:W3CDTF">2021-10-11T14:24:49Z</dcterms:created>
  <dcterms:modified xsi:type="dcterms:W3CDTF">2021-10-11T14:24:49Z</dcterms:modified>
</cp:coreProperties>
</file>