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lunges    </w:t>
      </w:r>
      <w:r>
        <w:t xml:space="preserve">   Mrs. Bearden    </w:t>
      </w:r>
      <w:r>
        <w:t xml:space="preserve">   basketball    </w:t>
      </w:r>
      <w:r>
        <w:t xml:space="preserve">   catching    </w:t>
      </w:r>
      <w:r>
        <w:t xml:space="preserve">   four square    </w:t>
      </w:r>
      <w:r>
        <w:t xml:space="preserve">   jogging    </w:t>
      </w:r>
      <w:r>
        <w:t xml:space="preserve">   juggling    </w:t>
      </w:r>
      <w:r>
        <w:t xml:space="preserve">   jump rope    </w:t>
      </w:r>
      <w:r>
        <w:t xml:space="preserve">   jumping    </w:t>
      </w:r>
      <w:r>
        <w:t xml:space="preserve">   kicking    </w:t>
      </w:r>
      <w:r>
        <w:t xml:space="preserve">   running    </w:t>
      </w:r>
      <w:r>
        <w:t xml:space="preserve">   shark attack    </w:t>
      </w:r>
      <w:r>
        <w:t xml:space="preserve">   skipping    </w:t>
      </w:r>
      <w:r>
        <w:t xml:space="preserve">   soccer    </w:t>
      </w:r>
      <w:r>
        <w:t xml:space="preserve">   speedstacks    </w:t>
      </w:r>
      <w:r>
        <w:t xml:space="preserve">   sportsmanship    </w:t>
      </w:r>
      <w:r>
        <w:t xml:space="preserve">   swinging    </w:t>
      </w:r>
      <w:r>
        <w:t xml:space="preserve">   tetherball    </w:t>
      </w:r>
      <w:r>
        <w:t xml:space="preserve">   throwing    </w:t>
      </w:r>
      <w:r>
        <w:t xml:space="preserve">   volleyball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</dc:title>
  <dcterms:created xsi:type="dcterms:W3CDTF">2021-10-11T14:24:57Z</dcterms:created>
  <dcterms:modified xsi:type="dcterms:W3CDTF">2021-10-11T14:24:57Z</dcterms:modified>
</cp:coreProperties>
</file>