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Boccia    </w:t>
      </w:r>
      <w:r>
        <w:t xml:space="preserve">   Cricket    </w:t>
      </w:r>
      <w:r>
        <w:t xml:space="preserve">   Dodge Ball    </w:t>
      </w:r>
      <w:r>
        <w:t xml:space="preserve">   Fitness    </w:t>
      </w:r>
      <w:r>
        <w:t xml:space="preserve">   Football    </w:t>
      </w:r>
      <w:r>
        <w:t xml:space="preserve">   Golf    </w:t>
      </w:r>
      <w:r>
        <w:t xml:space="preserve">   Hockey    </w:t>
      </w:r>
      <w:r>
        <w:t xml:space="preserve">   Kurling    </w:t>
      </w:r>
      <w:r>
        <w:t xml:space="preserve">   Physical Education    </w:t>
      </w:r>
      <w:r>
        <w:t xml:space="preserve">   Rebound    </w:t>
      </w:r>
      <w:r>
        <w:t xml:space="preserve">   Rounders    </w:t>
      </w:r>
      <w:r>
        <w:t xml:space="preserve">   Swimming    </w:t>
      </w:r>
      <w:r>
        <w:t xml:space="preserve">   Trampolining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2021-10-11T14:24:59Z</dcterms:created>
  <dcterms:modified xsi:type="dcterms:W3CDTF">2021-10-11T14:24:59Z</dcterms:modified>
</cp:coreProperties>
</file>