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a muscle to contract repeatedly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increase muscular strength, more than normal amount of weight must be lifted. To increase endurance of the muscle, more repetitions are prescribed but not necessarily more weight.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occurs when the muscles are not moving.....like a wall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cardio-respiratory endurance, flexibility, muscular strength, muscular endurance, and body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exercise with limited oxygen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multiple repetitions of lifts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occurs when the muscles are moving like you are lifting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AKA - the positive contraction of the muscle that is one to two seconds long.  Short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the negative contraction of the muscle that last for four seconds. Lengthens the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frequency-how often a week, intensity-how difficult the workout is, time-how long is the workout.  The other is the type of activity you are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gradually overload the muscle by increasing the amount of weight and/or repetitions in order to achieve a higher level of muscular strength or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lift of the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220-your age and times (x) that by .65 and .85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exercise that has oxygen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in which we lift and lower the weight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to achieve results of a particular muscle group, you must do exercises that isolates that muscle group specifically.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2021-10-11T14:23:31Z</dcterms:created>
  <dcterms:modified xsi:type="dcterms:W3CDTF">2021-10-11T14:23:31Z</dcterms:modified>
</cp:coreProperties>
</file>